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1114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Медведевой Юлии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Медведева Ю.Ю.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д.14 кв.149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18810586250418028146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Медведева Ю.Ю.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Медведевой Ю.Ю.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Медведевой Ю.Ю.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18810586250418028146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18810586250418028146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01.05.2025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.06.2025.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Медведевой Ю.Ю.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№18810886250920065504 от 12.09.2025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18810586250418028146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03.07.2025, то есть с нарушением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Медведевой Ю.Ю.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Медведевой Ю.Ю.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Медведеву Юлию Юрьевну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0412365400725011142520145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